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Planning    </w:t>
      </w:r>
      <w:r>
        <w:t xml:space="preserve">   The Pill    </w:t>
      </w:r>
      <w:r>
        <w:t xml:space="preserve">   Gonorrhoea    </w:t>
      </w:r>
      <w:r>
        <w:t xml:space="preserve">   Genital Warts    </w:t>
      </w:r>
      <w:r>
        <w:t xml:space="preserve">   Chlamydia    </w:t>
      </w:r>
      <w:r>
        <w:t xml:space="preserve">   Pubic Lice    </w:t>
      </w:r>
      <w:r>
        <w:t xml:space="preserve">   Communication    </w:t>
      </w:r>
      <w:r>
        <w:t xml:space="preserve">   HIV    </w:t>
      </w:r>
      <w:r>
        <w:t xml:space="preserve">   STI    </w:t>
      </w:r>
      <w:r>
        <w:t xml:space="preserve">   Pregnancy    </w:t>
      </w:r>
      <w:r>
        <w:t xml:space="preserve">   Consequences    </w:t>
      </w:r>
      <w:r>
        <w:t xml:space="preserve">   Wellbeing    </w:t>
      </w:r>
      <w:r>
        <w:t xml:space="preserve">   Relationships    </w:t>
      </w:r>
      <w:r>
        <w:t xml:space="preserve">   Depo Provera    </w:t>
      </w:r>
      <w:r>
        <w:t xml:space="preserve">   IUD    </w:t>
      </w:r>
      <w:r>
        <w:t xml:space="preserve">   Condom    </w:t>
      </w:r>
      <w:r>
        <w:t xml:space="preserve">   Contraception    </w:t>
      </w:r>
      <w:r>
        <w:t xml:space="preserve">   Conception    </w:t>
      </w:r>
      <w:r>
        <w:t xml:space="preserve">   Puberty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Wordfind</dc:title>
  <dcterms:created xsi:type="dcterms:W3CDTF">2021-10-11T16:33:15Z</dcterms:created>
  <dcterms:modified xsi:type="dcterms:W3CDTF">2021-10-11T16:33:15Z</dcterms:modified>
</cp:coreProperties>
</file>