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Sexuality and Sexual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12.	Chromosome found in both males and females. Females have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	Taking account of your own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	An infection transmitted through sexual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	Chromosome found only in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11.	Our sense of being male, female or some combination of the two.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10.	What is the period during which adolescent reaches sexual maturity?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	Saying “No” to unwanted sexual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4.	One type of contraceptive.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7.	A thin rubber sheath worn to stay responsible during sexual intercourse to avoiding infection during sex.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	What is it when two or more people are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6.	Giving into the crowd.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13.	Restraining oneself from sexual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8.	A person’s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14.	Any physical or verbal behaviour intended to harm someone physically or emotionally.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and Sexual Health Crossword Puzzle</dc:title>
  <dcterms:created xsi:type="dcterms:W3CDTF">2021-10-11T16:33:21Z</dcterms:created>
  <dcterms:modified xsi:type="dcterms:W3CDTF">2021-10-11T16:33:21Z</dcterms:modified>
</cp:coreProperties>
</file>