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queer    </w:t>
      </w:r>
      <w:r>
        <w:t xml:space="preserve">   pansexual    </w:t>
      </w:r>
      <w:r>
        <w:t xml:space="preserve">   homophobia    </w:t>
      </w:r>
      <w:r>
        <w:t xml:space="preserve">   love    </w:t>
      </w:r>
      <w:r>
        <w:t xml:space="preserve">   identity    </w:t>
      </w:r>
      <w:r>
        <w:t xml:space="preserve">   heterosexual    </w:t>
      </w:r>
      <w:r>
        <w:t xml:space="preserve">   acceptance    </w:t>
      </w:r>
      <w:r>
        <w:t xml:space="preserve">   equality    </w:t>
      </w:r>
      <w:r>
        <w:t xml:space="preserve">   asexual    </w:t>
      </w:r>
      <w:r>
        <w:t xml:space="preserve">   bisexual    </w:t>
      </w:r>
      <w:r>
        <w:t xml:space="preserve">   individual    </w:t>
      </w:r>
      <w:r>
        <w:t xml:space="preserve">   sexuality    </w:t>
      </w:r>
      <w:r>
        <w:t xml:space="preserve">   gender    </w:t>
      </w:r>
      <w:r>
        <w:t xml:space="preserve">   transexual    </w:t>
      </w:r>
      <w:r>
        <w:t xml:space="preserve">   lesbian    </w:t>
      </w:r>
      <w:r>
        <w:t xml:space="preserve">   straight    </w:t>
      </w:r>
      <w:r>
        <w:t xml:space="preserve">   gay    </w:t>
      </w:r>
      <w:r>
        <w:t xml:space="preserve">   supportive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</dc:title>
  <dcterms:created xsi:type="dcterms:W3CDTF">2021-10-11T16:33:48Z</dcterms:created>
  <dcterms:modified xsi:type="dcterms:W3CDTF">2021-10-11T16:33:48Z</dcterms:modified>
</cp:coreProperties>
</file>