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conventional    </w:t>
      </w:r>
      <w:r>
        <w:t xml:space="preserve">   healthy    </w:t>
      </w:r>
      <w:r>
        <w:t xml:space="preserve">   sex    </w:t>
      </w:r>
      <w:r>
        <w:t xml:space="preserve">   relationship    </w:t>
      </w:r>
      <w:r>
        <w:t xml:space="preserve">   boy    </w:t>
      </w:r>
      <w:r>
        <w:t xml:space="preserve">   girl    </w:t>
      </w:r>
      <w:r>
        <w:t xml:space="preserve">   orientation    </w:t>
      </w:r>
      <w:r>
        <w:t xml:space="preserve">   sexual behaviour    </w:t>
      </w:r>
      <w:r>
        <w:t xml:space="preserve">   gender diverse    </w:t>
      </w:r>
      <w:r>
        <w:t xml:space="preserve">   transvestite    </w:t>
      </w:r>
      <w:r>
        <w:t xml:space="preserve">   monogamy    </w:t>
      </w:r>
      <w:r>
        <w:t xml:space="preserve">   masculine    </w:t>
      </w:r>
      <w:r>
        <w:t xml:space="preserve">   gender    </w:t>
      </w:r>
      <w:r>
        <w:t xml:space="preserve">   feminine    </w:t>
      </w:r>
      <w:r>
        <w:t xml:space="preserve">   transnegative    </w:t>
      </w:r>
      <w:r>
        <w:t xml:space="preserve">   rainbow    </w:t>
      </w:r>
      <w:r>
        <w:t xml:space="preserve">   faafafine    </w:t>
      </w:r>
      <w:r>
        <w:t xml:space="preserve">   male    </w:t>
      </w:r>
      <w:r>
        <w:t xml:space="preserve">   female    </w:t>
      </w:r>
      <w:r>
        <w:t xml:space="preserve">   genderqueer    </w:t>
      </w:r>
      <w:r>
        <w:t xml:space="preserve">   sexual activity    </w:t>
      </w:r>
      <w:r>
        <w:t xml:space="preserve">   homosexual    </w:t>
      </w:r>
      <w:r>
        <w:t xml:space="preserve">   lgbtq    </w:t>
      </w:r>
      <w:r>
        <w:t xml:space="preserve">   asexual    </w:t>
      </w:r>
      <w:r>
        <w:t xml:space="preserve">   attraction    </w:t>
      </w:r>
      <w:r>
        <w:t xml:space="preserve">   transgender    </w:t>
      </w:r>
      <w:r>
        <w:t xml:space="preserve">   lesbian    </w:t>
      </w:r>
      <w:r>
        <w:t xml:space="preserve">   bisexual    </w:t>
      </w:r>
      <w:r>
        <w:t xml:space="preserve">   heterosexual    </w:t>
      </w:r>
      <w:r>
        <w:t xml:space="preserve">   gay    </w:t>
      </w:r>
      <w:r>
        <w:t xml:space="preserve">  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</dc:title>
  <dcterms:created xsi:type="dcterms:W3CDTF">2021-10-11T16:33:56Z</dcterms:created>
  <dcterms:modified xsi:type="dcterms:W3CDTF">2021-10-11T16:33:56Z</dcterms:modified>
</cp:coreProperties>
</file>