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Sexuality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PREGNANCY    </w:t>
      </w:r>
      <w:r>
        <w:t xml:space="preserve">   STDS    </w:t>
      </w:r>
      <w:r>
        <w:t xml:space="preserve">   SEXCELLS    </w:t>
      </w:r>
      <w:r>
        <w:t xml:space="preserve">   GONADS    </w:t>
      </w:r>
      <w:r>
        <w:t xml:space="preserve">   LGBTQ    </w:t>
      </w:r>
      <w:r>
        <w:t xml:space="preserve">   STRAIGHT    </w:t>
      </w:r>
      <w:r>
        <w:t xml:space="preserve">   TRANSGENDER    </w:t>
      </w:r>
      <w:r>
        <w:t xml:space="preserve">   VESICLES    </w:t>
      </w:r>
      <w:r>
        <w:t xml:space="preserve">   SPERMATOZOA    </w:t>
      </w:r>
      <w:r>
        <w:t xml:space="preserve">   URETHRA    </w:t>
      </w:r>
      <w:r>
        <w:t xml:space="preserve">   EJACULATORYDUCT    </w:t>
      </w:r>
      <w:r>
        <w:t xml:space="preserve">   OVARIES    </w:t>
      </w:r>
      <w:r>
        <w:t xml:space="preserve">   PROSTATEGLAND    </w:t>
      </w:r>
      <w:r>
        <w:t xml:space="preserve">   EPIDIDYMIS    </w:t>
      </w:r>
      <w:r>
        <w:t xml:space="preserve">   TESTES    </w:t>
      </w:r>
      <w:r>
        <w:t xml:space="preserve">   SEMINAL    </w:t>
      </w:r>
      <w:r>
        <w:t xml:space="preserve">   SEX    </w:t>
      </w:r>
      <w:r>
        <w:t xml:space="preserve">   SCROTUM    </w:t>
      </w:r>
      <w:r>
        <w:t xml:space="preserve">   GENDERFLUID    </w:t>
      </w:r>
      <w:r>
        <w:t xml:space="preserve">   ASEXUAL    </w:t>
      </w:r>
      <w:r>
        <w:t xml:space="preserve">   HOMOSEXUAL    </w:t>
      </w:r>
      <w:r>
        <w:t xml:space="preserve">   BISEXUAL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 wordsearch </dc:title>
  <dcterms:created xsi:type="dcterms:W3CDTF">2021-10-11T16:34:15Z</dcterms:created>
  <dcterms:modified xsi:type="dcterms:W3CDTF">2021-10-11T16:34:15Z</dcterms:modified>
</cp:coreProperties>
</file>