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Dieases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common in woman then men, can cause discharge and premature delivery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intercourse, oral, anal and genital touching, you can get an ____,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interferes with your body's ability to fight off virus, bacteria and fungi that cause illness and lead to a chronic life threatening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bacterial infection of the genitals, anus or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contract an STD?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have no signs or symptoms, even with no symptoms you can still pass the infection to your sex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Around 5% of women aged 14-24 will contract this, and that number may even be higher since this STI is difficult to identify. Left untreated can cause pelvic inflammatory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easy to detect, blisters forming on or around the genitals tend to attract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STD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STI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viral infection affecting the liver, mild illness lasting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protection from sexually transmitted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infection caused by bacteria that can spread through 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contagious liver disease that can range from mild illness to a serious life long condition. It can be transmitted sexually, but most often transmitted through contaminated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in both men and women, but especially hazardous in certain cases to females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Dieases</dc:title>
  <dcterms:created xsi:type="dcterms:W3CDTF">2021-10-11T16:33:43Z</dcterms:created>
  <dcterms:modified xsi:type="dcterms:W3CDTF">2021-10-11T16:33:43Z</dcterms:modified>
</cp:coreProperties>
</file>