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Sexually Transmitted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Risk factor to acquire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Damage to the female reproductive system with no treatment of S.T.D.'s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Chronic life threatening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effective way to be tested for most viral &amp; bacterial S.T.D.'s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Signs can appear within two weeks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Symptom; Yellow, green discharge from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Chlamydia is known as this type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Episodes of Herpes can be called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term effect for both genders if S.T.D. is not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Symptoms may appear 1-3 weeks after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in 5 sexually active Americans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Transmission for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Vaccine helps this many types of H.P.V.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 effect; genital 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Types of H.P.V.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Disease</dc:title>
  <dcterms:created xsi:type="dcterms:W3CDTF">2021-10-11T16:33:13Z</dcterms:created>
  <dcterms:modified xsi:type="dcterms:W3CDTF">2021-10-11T16:33:13Z</dcterms:modified>
</cp:coreProperties>
</file>