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Sexually Transmitted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Skin to skin    </w:t>
      </w:r>
      <w:r>
        <w:t xml:space="preserve">   Sexual Intercourse    </w:t>
      </w:r>
      <w:r>
        <w:t xml:space="preserve">   Anal Sex    </w:t>
      </w:r>
      <w:r>
        <w:t xml:space="preserve">   Oral Sex    </w:t>
      </w:r>
      <w:r>
        <w:t xml:space="preserve">   AIDS    </w:t>
      </w:r>
      <w:r>
        <w:t xml:space="preserve">   Virgin    </w:t>
      </w:r>
      <w:r>
        <w:t xml:space="preserve">   Abstinence    </w:t>
      </w:r>
      <w:r>
        <w:t xml:space="preserve">   STD    </w:t>
      </w:r>
      <w:r>
        <w:t xml:space="preserve">   HIV    </w:t>
      </w:r>
      <w:r>
        <w:t xml:space="preserve">   HPV    </w:t>
      </w:r>
      <w:r>
        <w:t xml:space="preserve">   Genital Herpes    </w:t>
      </w:r>
      <w:r>
        <w:t xml:space="preserve">   Conorrhea    </w:t>
      </w:r>
      <w:r>
        <w:t xml:space="preserve">   Chlamydia    </w:t>
      </w:r>
      <w:r>
        <w:t xml:space="preserve">   Sterility    </w:t>
      </w:r>
      <w:r>
        <w:t xml:space="preserve">   Viral    </w:t>
      </w:r>
      <w:r>
        <w:t xml:space="preserve">   Bacterial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Diseases</dc:title>
  <dcterms:created xsi:type="dcterms:W3CDTF">2021-10-11T16:33:45Z</dcterms:created>
  <dcterms:modified xsi:type="dcterms:W3CDTF">2021-10-11T16:33:45Z</dcterms:modified>
</cp:coreProperties>
</file>