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most common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infections that spread from person to person during sex (vaginal, oral, or anal) or close intimate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or device used to prevent pregnancy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infection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STD among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a group of viruses called human papilomavirus (HPV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different stages-if found early enough it can be cured and prevent long-term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stage of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way to prevent STD 100%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</dc:title>
  <dcterms:created xsi:type="dcterms:W3CDTF">2021-10-11T16:33:59Z</dcterms:created>
  <dcterms:modified xsi:type="dcterms:W3CDTF">2021-10-11T16:33:59Z</dcterms:modified>
</cp:coreProperties>
</file>