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Sexually Transmitted Infection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may be none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symptom that is the result of oral herpes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STIs can cause this type of pregnancy - the fetus develops outside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can help bacterial infections and relieve some symptoms.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 and I stand for what in HI? (2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time of std cannot be cured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Using 2 condoms is bad because this can cause it to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 of this is normal for women.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type of sit can be cured.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Young adults and _______ are most likely to contract STDS.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form of STD testing used to identify a disease or infection without signs or symptoms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is the most common sti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std is composed of 4 stages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Disease from parasites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Both B and C types can cause liver damage.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used to detect a Bacterial STD 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rectangular sheet that is placed over the vagina or anus during oral sex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Chlamydia can cause pelvic inflammatory disease, so can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100% chance to protect yourself from STDs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can NOT get stds from this.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Sexually Transmitted Infection</dc:title>
  <dcterms:created xsi:type="dcterms:W3CDTF">2021-10-11T16:34:03Z</dcterms:created>
  <dcterms:modified xsi:type="dcterms:W3CDTF">2021-10-11T16:34:03Z</dcterms:modified>
</cp:coreProperties>
</file>