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Sexually Transmitted Infections (STI's)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inflammation of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HIV damages the immune system and may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Genital ____ is a parsite that burroughs under the skin of the genitals, causing severe 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best way to avoid thes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Pelvic ____disease is caused by a chlamydia or gonococcal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Infection of the male urethra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infection that causes warts in various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commonly known as a bladder infection or urinary tract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HIV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STD is similar to chlamydia, but doesnt not produce as many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insects that live on body hair, usually in the genital area. Also known as Crabs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STD has a primary, secondary, and tertiary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pubic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have genital scabies, it is important to _____ your clothing and bedding daily to prevent re-infection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Infections (STI's)</dc:title>
  <dcterms:created xsi:type="dcterms:W3CDTF">2022-08-17T20:59:55Z</dcterms:created>
  <dcterms:modified xsi:type="dcterms:W3CDTF">2022-08-17T20:59:55Z</dcterms:modified>
</cp:coreProperties>
</file>