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Sexually Transmitted Infections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protozoans    </w:t>
      </w:r>
      <w:r>
        <w:t xml:space="preserve">   trichomoniasis    </w:t>
      </w:r>
      <w:r>
        <w:t xml:space="preserve">   reproductive    </w:t>
      </w:r>
      <w:r>
        <w:t xml:space="preserve">   responsibility    </w:t>
      </w:r>
      <w:r>
        <w:t xml:space="preserve">   epidemic    </w:t>
      </w:r>
      <w:r>
        <w:t xml:space="preserve">   engages    </w:t>
      </w:r>
      <w:r>
        <w:t xml:space="preserve">   contaminated    </w:t>
      </w:r>
      <w:r>
        <w:t xml:space="preserve">   steroids    </w:t>
      </w:r>
      <w:r>
        <w:t xml:space="preserve">   abstinence    </w:t>
      </w:r>
      <w:r>
        <w:t xml:space="preserve">   preventable    </w:t>
      </w:r>
      <w:r>
        <w:t xml:space="preserve">   adolescence    </w:t>
      </w:r>
      <w:r>
        <w:t xml:space="preserve">   precaution    </w:t>
      </w:r>
      <w:r>
        <w:t xml:space="preserve">   contracting    </w:t>
      </w:r>
      <w:r>
        <w:t xml:space="preserve">   Active    </w:t>
      </w:r>
      <w:r>
        <w:t xml:space="preserve">   sexual contact    </w:t>
      </w:r>
      <w:r>
        <w:t xml:space="preserve">   reinfected    </w:t>
      </w:r>
      <w:r>
        <w:t xml:space="preserve">   fatal    </w:t>
      </w:r>
      <w:r>
        <w:t xml:space="preserve">   incurable    </w:t>
      </w:r>
      <w:r>
        <w:t xml:space="preserve">   Medicine    </w:t>
      </w:r>
      <w:r>
        <w:t xml:space="preserve">   infertility    </w:t>
      </w:r>
      <w:r>
        <w:t xml:space="preserve">   cancer    </w:t>
      </w:r>
      <w:r>
        <w:t xml:space="preserve">   Consequences    </w:t>
      </w:r>
      <w:r>
        <w:t xml:space="preserve">   discomfort    </w:t>
      </w:r>
      <w:r>
        <w:t xml:space="preserve">   STI    </w:t>
      </w:r>
      <w:r>
        <w:t xml:space="preserve">   Pathogen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Sexually Transmitted Infections </dc:title>
  <dcterms:created xsi:type="dcterms:W3CDTF">2021-10-11T16:33:43Z</dcterms:created>
  <dcterms:modified xsi:type="dcterms:W3CDTF">2021-10-11T16:33:43Z</dcterms:modified>
</cp:coreProperties>
</file>