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Sexually Transmitted Infections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Yellow-green or grey discharge from the vagina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several types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related viruses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blue spots and sores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cause pregnancy complications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Affects the genital tract, mouth or anus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red dots around the mouth and genitals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Parasites that infect the skin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caused by a bacteria called chlamydia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Destroys white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Infections </dc:title>
  <dcterms:created xsi:type="dcterms:W3CDTF">2021-10-11T16:33:48Z</dcterms:created>
  <dcterms:modified xsi:type="dcterms:W3CDTF">2021-10-11T16:33:48Z</dcterms:modified>
</cp:coreProperties>
</file>