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Sexually transmitted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STI that, if left untreated, can cause infertility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infection that causes warts in various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symptoms include intensely itchy small bumps or 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STD that may not cause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STD's may lower levels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be used for protection from STD's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Bacterial infection spread by sexual contact and starts as a painless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std makes by genital pain and sores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pubic 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AIDS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diseases </dc:title>
  <dcterms:created xsi:type="dcterms:W3CDTF">2021-10-11T16:33:11Z</dcterms:created>
  <dcterms:modified xsi:type="dcterms:W3CDTF">2021-10-11T16:33:11Z</dcterms:modified>
</cp:coreProperties>
</file>