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Seychelles  White-Eye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locusts    </w:t>
      </w:r>
      <w:r>
        <w:t xml:space="preserve">   grasshoppers    </w:t>
      </w:r>
      <w:r>
        <w:t xml:space="preserve">   seeds    </w:t>
      </w:r>
      <w:r>
        <w:t xml:space="preserve">   insects    </w:t>
      </w:r>
      <w:r>
        <w:t xml:space="preserve">   larva    </w:t>
      </w:r>
      <w:r>
        <w:t xml:space="preserve">   forests    </w:t>
      </w:r>
      <w:r>
        <w:t xml:space="preserve">   common myna    </w:t>
      </w:r>
      <w:r>
        <w:t xml:space="preserve">   small beak    </w:t>
      </w:r>
      <w:r>
        <w:t xml:space="preserve">   modestus    </w:t>
      </w:r>
      <w:r>
        <w:t xml:space="preserve">   zosterops    </w:t>
      </w:r>
      <w:r>
        <w:t xml:space="preserve">   bird    </w:t>
      </w:r>
      <w:r>
        <w:t xml:space="preserve">   eye    </w:t>
      </w:r>
      <w:r>
        <w:t xml:space="preserve">   Fregate    </w:t>
      </w:r>
      <w:r>
        <w:t xml:space="preserve">   Mahe    </w:t>
      </w:r>
      <w:r>
        <w:t xml:space="preserve">   rats    </w:t>
      </w:r>
      <w:r>
        <w:t xml:space="preserve">   Seychelles    </w:t>
      </w:r>
      <w:r>
        <w:t xml:space="preserve">   threatened    </w:t>
      </w:r>
      <w:r>
        <w:t xml:space="preserve">   vulnerable    </w:t>
      </w:r>
      <w:r>
        <w:t xml:space="preserve">   white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Seychelles  White-Eye</dc:title>
  <dcterms:created xsi:type="dcterms:W3CDTF">2021-10-11T16:34:12Z</dcterms:created>
  <dcterms:modified xsi:type="dcterms:W3CDTF">2021-10-11T16:34:12Z</dcterms:modified>
</cp:coreProperties>
</file>