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Seymour Burr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PENSION    </w:t>
      </w:r>
      <w:r>
        <w:t xml:space="preserve">   VALLEY FORGE    </w:t>
      </w:r>
      <w:r>
        <w:t xml:space="preserve">   FORT CATSKILL    </w:t>
      </w:r>
      <w:r>
        <w:t xml:space="preserve">   FORT BUNKER    </w:t>
      </w:r>
      <w:r>
        <w:t xml:space="preserve">   ARMY    </w:t>
      </w:r>
      <w:r>
        <w:t xml:space="preserve">   CONNECTICUT    </w:t>
      </w:r>
      <w:r>
        <w:t xml:space="preserve">   PUNKAPOG    </w:t>
      </w:r>
      <w:r>
        <w:t xml:space="preserve">   PATRIOTS    </w:t>
      </w:r>
      <w:r>
        <w:t xml:space="preserve">   BRITISH    </w:t>
      </w:r>
      <w:r>
        <w:t xml:space="preserve">   FREEDOM    </w:t>
      </w:r>
      <w:r>
        <w:t xml:space="preserve">   REVOLUTIONARY WAR    </w:t>
      </w:r>
      <w:r>
        <w:t xml:space="preserve">   AFRICAN AMERICAN    </w:t>
      </w:r>
      <w:r>
        <w:t xml:space="preserve">   MARY    </w:t>
      </w:r>
      <w:r>
        <w:t xml:space="preserve">   WAR    </w:t>
      </w:r>
      <w:r>
        <w:t xml:space="preserve">   BURR    </w:t>
      </w:r>
      <w:r>
        <w:t xml:space="preserve">   SEYMOUR    </w:t>
      </w:r>
      <w:r>
        <w:t xml:space="preserve">   SLAVE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Seymour Burr</dc:title>
  <dcterms:created xsi:type="dcterms:W3CDTF">2021-10-11T16:33:11Z</dcterms:created>
  <dcterms:modified xsi:type="dcterms:W3CDTF">2021-10-11T16:33:11Z</dcterms:modified>
</cp:coreProperties>
</file>