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Sfere van die aarde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gedeelte van Aarde wat al die lewende organismes insluit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gas in die atmosfeer wat belangrik is vir plante en diere vir sellulêre respirasie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heel buitenste laag waaruit die Aarde bestaan wat uit oseaan sowel as vaselande bestaan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wanneer wind, sonlig en reën groot rotsdeeljies afbreek in kleiner deeltjies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tweede laag van die aarde wat vloeibaar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die deelte van die Aarde wat uit rotse, klippe en sand bestaan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Gesmelte rots wat opgestoot word tot by die kors en dan afkoel, vorm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gaslaag wat die Aarde omring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gedeelte van die aarde wat al die oseane, mere en riviere insluit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tipe rots wat gevorm word wanneer gesteentes onder baie hoë temperature en druk blootgestel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Gesteentes/ Rots wat gevorm word wanneer sedimente wat i n lae neergelê is  gekompakteer en saamgepers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gedeelte van die atmosfeerwat aarde beskerm teen gevaarlike ultraviolet strale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gas wat in die hoogste konsentrasie i die atmosfeer voorkom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Sfere van die aarde</dc:title>
  <dcterms:created xsi:type="dcterms:W3CDTF">2021-10-18T01:13:37Z</dcterms:created>
  <dcterms:modified xsi:type="dcterms:W3CDTF">2021-10-18T01:13:37Z</dcterms:modified>
</cp:coreProperties>
</file>