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Sgraffito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Facade    </w:t>
      </w:r>
      <w:r>
        <w:t xml:space="preserve">   Indigenous    </w:t>
      </w:r>
      <w:r>
        <w:t xml:space="preserve">   Sea    </w:t>
      </w:r>
      <w:r>
        <w:t xml:space="preserve">   Space    </w:t>
      </w:r>
      <w:r>
        <w:t xml:space="preserve">   Jungle    </w:t>
      </w:r>
      <w:r>
        <w:t xml:space="preserve">   Image    </w:t>
      </w:r>
      <w:r>
        <w:t xml:space="preserve">   Theme    </w:t>
      </w:r>
      <w:r>
        <w:t xml:space="preserve">   Decoration    </w:t>
      </w:r>
      <w:r>
        <w:t xml:space="preserve">   Walls    </w:t>
      </w:r>
      <w:r>
        <w:t xml:space="preserve">   Pottery    </w:t>
      </w:r>
      <w:r>
        <w:t xml:space="preserve">   Knife    </w:t>
      </w:r>
      <w:r>
        <w:t xml:space="preserve">   Tool    </w:t>
      </w:r>
      <w:r>
        <w:t xml:space="preserve">   Layer    </w:t>
      </w:r>
      <w:r>
        <w:t xml:space="preserve">   Black    </w:t>
      </w:r>
      <w:r>
        <w:t xml:space="preserve">   Paint    </w:t>
      </w:r>
      <w:r>
        <w:t xml:space="preserve">   Pastels    </w:t>
      </w:r>
      <w:r>
        <w:t xml:space="preserve">   Oil    </w:t>
      </w:r>
      <w:r>
        <w:t xml:space="preserve">   Technique    </w:t>
      </w:r>
      <w:r>
        <w:t xml:space="preserve">   Classical    </w:t>
      </w:r>
      <w:r>
        <w:t xml:space="preserve">   Sgraffito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Sgraffito</dc:title>
  <dcterms:created xsi:type="dcterms:W3CDTF">2021-10-11T16:33:57Z</dcterms:created>
  <dcterms:modified xsi:type="dcterms:W3CDTF">2021-10-11T16:33:57Z</dcterms:modified>
</cp:coreProperties>
</file>