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Sh, Ch, 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Pinch    </w:t>
      </w:r>
      <w:r>
        <w:t xml:space="preserve">   Shark    </w:t>
      </w:r>
      <w:r>
        <w:t xml:space="preserve">   Crash    </w:t>
      </w:r>
      <w:r>
        <w:t xml:space="preserve">   Flesh    </w:t>
      </w:r>
      <w:r>
        <w:t xml:space="preserve">   Flush    </w:t>
      </w:r>
      <w:r>
        <w:t xml:space="preserve">   Dish    </w:t>
      </w:r>
      <w:r>
        <w:t xml:space="preserve">   mash    </w:t>
      </w:r>
      <w:r>
        <w:t xml:space="preserve">   Cash    </w:t>
      </w:r>
      <w:r>
        <w:t xml:space="preserve">   Ash    </w:t>
      </w:r>
      <w:r>
        <w:t xml:space="preserve">   Short    </w:t>
      </w:r>
      <w:r>
        <w:t xml:space="preserve">   Shoo    </w:t>
      </w:r>
      <w:r>
        <w:t xml:space="preserve">   Shop    </w:t>
      </w:r>
      <w:r>
        <w:t xml:space="preserve">   Ship    </w:t>
      </w:r>
      <w:r>
        <w:t xml:space="preserve">   Shut    </w:t>
      </w:r>
      <w:r>
        <w:t xml:space="preserve">   Rich    </w:t>
      </w:r>
      <w:r>
        <w:t xml:space="preserve">   Lunch    </w:t>
      </w:r>
      <w:r>
        <w:t xml:space="preserve">   Inch    </w:t>
      </w:r>
      <w:r>
        <w:t xml:space="preserve">   bench    </w:t>
      </w:r>
      <w:r>
        <w:t xml:space="preserve">   Much    </w:t>
      </w:r>
      <w:r>
        <w:t xml:space="preserve">   Chest    </w:t>
      </w:r>
      <w:r>
        <w:t xml:space="preserve">   Such    </w:t>
      </w:r>
      <w:r>
        <w:t xml:space="preserve">   Child    </w:t>
      </w:r>
      <w:r>
        <w:t xml:space="preserve">   Chap    </w:t>
      </w:r>
      <w:r>
        <w:t xml:space="preserve">   Chum    </w:t>
      </w:r>
      <w:r>
        <w:t xml:space="preserve">   Chip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Ch, TH</dc:title>
  <dcterms:created xsi:type="dcterms:W3CDTF">2021-10-11T16:33:49Z</dcterms:created>
  <dcterms:modified xsi:type="dcterms:W3CDTF">2021-10-11T16:33:49Z</dcterms:modified>
</cp:coreProperties>
</file>