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/Ch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chain    </w:t>
      </w:r>
      <w:r>
        <w:t xml:space="preserve">   chair    </w:t>
      </w:r>
      <w:r>
        <w:t xml:space="preserve">   charm    </w:t>
      </w:r>
      <w:r>
        <w:t xml:space="preserve">   chase    </w:t>
      </w:r>
      <w:r>
        <w:t xml:space="preserve">   cheese    </w:t>
      </w:r>
      <w:r>
        <w:t xml:space="preserve">   church    </w:t>
      </w:r>
      <w:r>
        <w:t xml:space="preserve">   shade    </w:t>
      </w:r>
      <w:r>
        <w:t xml:space="preserve">   shake    </w:t>
      </w:r>
      <w:r>
        <w:t xml:space="preserve">   sheep    </w:t>
      </w:r>
      <w:r>
        <w:t xml:space="preserve">   shirt    </w:t>
      </w:r>
      <w:r>
        <w:t xml:space="preserve">   shoes    </w:t>
      </w:r>
      <w:r>
        <w:t xml:space="preserve">  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/Ch words</dc:title>
  <dcterms:created xsi:type="dcterms:W3CDTF">2021-10-11T16:33:36Z</dcterms:created>
  <dcterms:modified xsi:type="dcterms:W3CDTF">2021-10-11T16:33:36Z</dcterms:modified>
</cp:coreProperties>
</file>