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smash    </w:t>
      </w:r>
      <w:r>
        <w:t xml:space="preserve">   hush    </w:t>
      </w:r>
      <w:r>
        <w:t xml:space="preserve">   brush    </w:t>
      </w:r>
      <w:r>
        <w:t xml:space="preserve">   shed    </w:t>
      </w:r>
      <w:r>
        <w:t xml:space="preserve">   shelf    </w:t>
      </w:r>
      <w:r>
        <w:t xml:space="preserve">   flash    </w:t>
      </w:r>
      <w:r>
        <w:t xml:space="preserve">   trash    </w:t>
      </w:r>
      <w:r>
        <w:t xml:space="preserve">   trish    </w:t>
      </w:r>
      <w:r>
        <w:t xml:space="preserve">   dish    </w:t>
      </w:r>
      <w:r>
        <w:t xml:space="preserve">   wish    </w:t>
      </w:r>
      <w:r>
        <w:t xml:space="preserve">   shock    </w:t>
      </w:r>
      <w:r>
        <w:t xml:space="preserve">   shin    </w:t>
      </w:r>
      <w:r>
        <w:t xml:space="preserve">   rush    </w:t>
      </w:r>
      <w:r>
        <w:t xml:space="preserve">   crash    </w:t>
      </w:r>
      <w:r>
        <w:t xml:space="preserve">   gash    </w:t>
      </w:r>
      <w:r>
        <w:t xml:space="preserve">   shell    </w:t>
      </w:r>
      <w:r>
        <w:t xml:space="preserve">   shot    </w:t>
      </w:r>
      <w:r>
        <w:t xml:space="preserve">   shop    </w:t>
      </w:r>
      <w:r>
        <w:t xml:space="preserve">   ship    </w:t>
      </w:r>
      <w:r>
        <w:t xml:space="preserve">   fish    </w:t>
      </w:r>
      <w:r>
        <w:t xml:space="preserve">   fresh    </w:t>
      </w:r>
      <w:r>
        <w:t xml:space="preserve">   mesh    </w:t>
      </w:r>
      <w:r>
        <w:t xml:space="preserve">   cash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Digraphs</dc:title>
  <dcterms:created xsi:type="dcterms:W3CDTF">2021-10-11T16:33:40Z</dcterms:created>
  <dcterms:modified xsi:type="dcterms:W3CDTF">2021-10-11T16:33:40Z</dcterms:modified>
</cp:coreProperties>
</file>