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Sh- Word List</w:t>
      </w:r>
    </w:p>
    <w:p>
      <w:pPr>
        <w:pStyle w:val="Questions"/>
      </w:pPr>
      <w:r>
        <w:t xml:space="preserve">1. FATHS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MEAHS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AEHVS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SEDH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HELSF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EHSIN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HPIS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TSHU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FSHI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URBSH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ESH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BOTH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Sh- Word List</dc:title>
  <dcterms:created xsi:type="dcterms:W3CDTF">2021-10-11T16:33:06Z</dcterms:created>
  <dcterms:modified xsi:type="dcterms:W3CDTF">2021-10-11T16:33:06Z</dcterms:modified>
</cp:coreProperties>
</file>