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 and Ch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shiny    </w:t>
      </w:r>
      <w:r>
        <w:t xml:space="preserve">   witch    </w:t>
      </w:r>
      <w:r>
        <w:t xml:space="preserve">   splash    </w:t>
      </w:r>
      <w:r>
        <w:t xml:space="preserve">   watch    </w:t>
      </w:r>
      <w:r>
        <w:t xml:space="preserve">   chair    </w:t>
      </w:r>
      <w:r>
        <w:t xml:space="preserve">   beach    </w:t>
      </w:r>
      <w:r>
        <w:t xml:space="preserve">   shelf    </w:t>
      </w:r>
      <w:r>
        <w:t xml:space="preserve">   sharp    </w:t>
      </w:r>
      <w:r>
        <w:t xml:space="preserve">   dish    </w:t>
      </w:r>
      <w:r>
        <w:t xml:space="preserve">   fish    </w:t>
      </w:r>
      <w:r>
        <w:t xml:space="preserve">   wash    </w:t>
      </w:r>
      <w:r>
        <w:t xml:space="preserve">   church    </w:t>
      </w:r>
      <w:r>
        <w:t xml:space="preserve">   shop    </w:t>
      </w:r>
      <w:r>
        <w:t xml:space="preserve">   chirp    </w:t>
      </w:r>
      <w:r>
        <w:t xml:space="preserve">   chicken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 and Ch Wordsearch</dc:title>
  <dcterms:created xsi:type="dcterms:W3CDTF">2021-10-11T16:33:45Z</dcterms:created>
  <dcterms:modified xsi:type="dcterms:W3CDTF">2021-10-11T16:33:45Z</dcterms:modified>
</cp:coreProperties>
</file>