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Sh, ch and th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blush    </w:t>
      </w:r>
      <w:r>
        <w:t xml:space="preserve">   brush    </w:t>
      </w:r>
      <w:r>
        <w:t xml:space="preserve">   chicken    </w:t>
      </w:r>
      <w:r>
        <w:t xml:space="preserve">   chin    </w:t>
      </w:r>
      <w:r>
        <w:t xml:space="preserve">   crash    </w:t>
      </w:r>
      <w:r>
        <w:t xml:space="preserve">   earth    </w:t>
      </w:r>
      <w:r>
        <w:t xml:space="preserve">   fresh    </w:t>
      </w:r>
      <w:r>
        <w:t xml:space="preserve">   lunch    </w:t>
      </w:r>
      <w:r>
        <w:t xml:space="preserve">   much    </w:t>
      </w:r>
      <w:r>
        <w:t xml:space="preserve">   rich    </w:t>
      </w:r>
      <w:r>
        <w:t xml:space="preserve">   shake    </w:t>
      </w:r>
      <w:r>
        <w:t xml:space="preserve">   shop    </w:t>
      </w:r>
      <w:r>
        <w:t xml:space="preserve">   shot    </w:t>
      </w:r>
      <w:r>
        <w:t xml:space="preserve">   thank    </w:t>
      </w:r>
      <w:r>
        <w:t xml:space="preserve">   thick    </w:t>
      </w:r>
      <w:r>
        <w:t xml:space="preserve">   think    </w:t>
      </w:r>
      <w:r>
        <w:t xml:space="preserve">   thumb    </w:t>
      </w:r>
      <w:r>
        <w:t xml:space="preserve">   tooth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Sh, ch and th Spelling Words</dc:title>
  <dcterms:created xsi:type="dcterms:W3CDTF">2021-10-11T16:34:31Z</dcterms:created>
  <dcterms:modified xsi:type="dcterms:W3CDTF">2021-10-11T16:34:31Z</dcterms:modified>
</cp:coreProperties>
</file>