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 initial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it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 for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wash up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facial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small structure in the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for washing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put books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ocean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farm anmal that gives us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of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initial crossword</dc:title>
  <dcterms:created xsi:type="dcterms:W3CDTF">2021-10-11T16:34:20Z</dcterms:created>
  <dcterms:modified xsi:type="dcterms:W3CDTF">2021-10-11T16:34:20Z</dcterms:modified>
</cp:coreProperties>
</file>