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push    </w:t>
      </w:r>
      <w:r>
        <w:t xml:space="preserve">   wash    </w:t>
      </w:r>
      <w:r>
        <w:t xml:space="preserve">   park    </w:t>
      </w:r>
      <w:r>
        <w:t xml:space="preserve">   shark    </w:t>
      </w:r>
      <w:r>
        <w:t xml:space="preserve">   shelf    </w:t>
      </w:r>
      <w:r>
        <w:t xml:space="preserve">   wish    </w:t>
      </w:r>
      <w:r>
        <w:t xml:space="preserve">   dish    </w:t>
      </w:r>
      <w:r>
        <w:t xml:space="preserve">   fish    </w:t>
      </w:r>
      <w:r>
        <w:t xml:space="preserve">   shell    </w:t>
      </w:r>
      <w:r>
        <w:t xml:space="preserve">   ship    </w:t>
      </w:r>
      <w:r>
        <w:t xml:space="preserve">   shower    </w:t>
      </w:r>
      <w:r>
        <w:t xml:space="preserve">   sheep    </w:t>
      </w:r>
      <w:r>
        <w:t xml:space="preserve">   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words </dc:title>
  <dcterms:created xsi:type="dcterms:W3CDTF">2021-10-11T16:34:16Z</dcterms:created>
  <dcterms:modified xsi:type="dcterms:W3CDTF">2021-10-11T16:34:16Z</dcterms:modified>
</cp:coreProperties>
</file>