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Sha'Maiyah's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flat surface in a theater, on a television, or on a computer system on which pictures or words are shown. Una superficie plana en un teatro, en un televisor o en un sistema informático en el que se muestran imágenes o palabras.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separate seat for one person, typically with a back and four legs. Un asiento separado para una persona, típicamente con un respaldo y cuatro patas.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that is used for a personal computer. Un dispositivo que se utiliza para con una computadora personal.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 that tells time. Un objeto que dice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object that is used to be written on when teaching. Un objeto que se usa para escribir cuando se enseña.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piece of furniture with a flat or inclined surface and, in general, with drawers, in which it is possible to read, write or perform other works. Un mueble con una superficie plana o inclinada y, en general, con cajones, en el que es posible leer, escribir o realizar otras obras.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opening in the wall of a building or vehicle, usually covered with glass, to allow light and air to enter and allow people inside to see. Una abertura en la pared de un edificio o vehículo, generalmente cubierta con vidrio, para permitir que la luz y el aire entren y permita que las personas vean.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furniture with a flat top and one or more legs, which provides a level surface on which objects can be placed, and which can be used for eating, writing, working or playing. Un mueble con una parte superior plana y una o más patas, que proporciona una superficie nivelada sobre la cual se pueden colocar objetos y se puede usar para comer, escribir, trabajar o jugar.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that allows the user to enter text on a computer. Dispositivo que le permite al usuario ingresar texto en una computadora.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holds trash or waste. Una superficie plana en un teatro, en un televisor o en un sistema informático en el que se muestran imágenes o palabras.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symbol that represents a country. Un símbolo que representa a un país.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programmable machine. Una máquina programable.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carried on one's back. Algo llevado en la espalda.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opening in the wall of a building or vehicle, usually covered with glass, to allow light and air to enter and allow people to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object, usually a piece of rubber or soft plastic, which is used to erase something written. Un objeto generalmente una pieza de goma o plástico blando, que se utiliza para borrar algo escrito.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Sha'Maiyah's Crossword Puzzle</dc:title>
  <dcterms:created xsi:type="dcterms:W3CDTF">2021-10-11T16:34:11Z</dcterms:created>
  <dcterms:modified xsi:type="dcterms:W3CDTF">2021-10-11T16:34:11Z</dcterms:modified>
</cp:coreProperties>
</file>