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Sha'baan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Three Heros of __ have their birthdays together in this month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is the Master of Martyrs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Allah (swt) said just one fast will act as a __ on the Day of Judgement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8th month on the Islamic calendar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should ask Allah swt for 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month of the 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write these letters to our Imam with our wishes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highly recommended to give 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is our 4th Imam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is a Commander of Imam Husain (as)'s army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Imam's birthday is in the middle of this month 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Sha'baan Crossword</dc:title>
  <dcterms:created xsi:type="dcterms:W3CDTF">2021-10-11T16:34:31Z</dcterms:created>
  <dcterms:modified xsi:type="dcterms:W3CDTF">2021-10-11T16:34:31Z</dcterms:modified>
</cp:coreProperties>
</file>