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Shabbat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connection    </w:t>
      </w:r>
      <w:r>
        <w:t xml:space="preserve">   grapejuice    </w:t>
      </w:r>
      <w:r>
        <w:t xml:space="preserve">   creation    </w:t>
      </w:r>
      <w:r>
        <w:t xml:space="preserve">   light    </w:t>
      </w:r>
      <w:r>
        <w:t xml:space="preserve">   family    </w:t>
      </w:r>
      <w:r>
        <w:t xml:space="preserve">   challah    </w:t>
      </w:r>
      <w:r>
        <w:t xml:space="preserve">   kiddush    </w:t>
      </w:r>
      <w:r>
        <w:t xml:space="preserve">   candles    </w:t>
      </w:r>
      <w:r>
        <w:t xml:space="preserve">   rest    </w:t>
      </w:r>
      <w:r>
        <w:t xml:space="preserve">   seventh    </w:t>
      </w:r>
      <w:r>
        <w:t xml:space="preserve">  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Shabbat</dc:title>
  <dcterms:created xsi:type="dcterms:W3CDTF">2021-10-30T03:49:38Z</dcterms:created>
  <dcterms:modified xsi:type="dcterms:W3CDTF">2021-10-30T03:49:38Z</dcterms:modified>
</cp:coreProperties>
</file>