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Shabbat Scramble</w:t>
      </w:r>
    </w:p>
    <w:p>
      <w:pPr>
        <w:pStyle w:val="Questions"/>
      </w:pPr>
      <w:r>
        <w:t xml:space="preserve">1. RDHABOE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TOIZMTV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RBAMAHA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EASLRI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CNEAVOTN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CREATONI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MULATD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ATSBAHB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ISUDDR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HUDDKIS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OFHRAS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UOSNYGGAE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HOJSUA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EESSIGN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AMZRCHO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RAISH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LJRUESAEM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MEORETYNDUO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 Scramble</dc:title>
  <dcterms:created xsi:type="dcterms:W3CDTF">2021-10-11T16:34:02Z</dcterms:created>
  <dcterms:modified xsi:type="dcterms:W3CDTF">2021-10-11T16:34:02Z</dcterms:modified>
</cp:coreProperties>
</file>