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 Shalom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Messiah came from which tribe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wear fringes to remember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Cain's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covenants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Jacob's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thy mother and thy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Israel has __________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symbol of the promise to never destroy with a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seventh day is which holy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savior, the Messiah's name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Yahawashi is the God of what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Abba means ________ in hebrew.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Abel was killed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would be put in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_________, Isaac, and Jacob.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 Shalom</dc:title>
  <dcterms:created xsi:type="dcterms:W3CDTF">2021-10-11T16:33:50Z</dcterms:created>
  <dcterms:modified xsi:type="dcterms:W3CDTF">2021-10-11T16:33:50Z</dcterms:modified>
</cp:coreProperties>
</file>