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Shabbat and Havdalah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AVODAH    </w:t>
      </w:r>
      <w:r>
        <w:t xml:space="preserve">   BESAMIM    </w:t>
      </w:r>
      <w:r>
        <w:t xml:space="preserve">   BET KNESSET    </w:t>
      </w:r>
      <w:r>
        <w:t xml:space="preserve">   BRACHA    </w:t>
      </w:r>
      <w:r>
        <w:t xml:space="preserve">   COCHAVYIM    </w:t>
      </w:r>
      <w:r>
        <w:t xml:space="preserve">   COSE    </w:t>
      </w:r>
      <w:r>
        <w:t xml:space="preserve">   HAVDALAH    </w:t>
      </w:r>
      <w:r>
        <w:t xml:space="preserve">   KIDDUSH    </w:t>
      </w:r>
      <w:r>
        <w:t xml:space="preserve">   MINUCHA    </w:t>
      </w:r>
      <w:r>
        <w:t xml:space="preserve">   MISHPACHOT    </w:t>
      </w:r>
      <w:r>
        <w:t xml:space="preserve">   NER    </w:t>
      </w:r>
      <w:r>
        <w:t xml:space="preserve">   NEROT    </w:t>
      </w:r>
      <w:r>
        <w:t xml:space="preserve">   SHABBAT    </w:t>
      </w:r>
      <w:r>
        <w:t xml:space="preserve">   SHALOM    </w:t>
      </w:r>
      <w:r>
        <w:t xml:space="preserve">   SHAVUA TOV    </w:t>
      </w:r>
      <w:r>
        <w:t xml:space="preserve">   YAYIN    </w:t>
      </w:r>
      <w:r>
        <w:t xml:space="preserve">   YOM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 and Havdalah</dc:title>
  <dcterms:created xsi:type="dcterms:W3CDTF">2021-10-11T16:34:22Z</dcterms:created>
  <dcterms:modified xsi:type="dcterms:W3CDTF">2021-10-11T16:34:22Z</dcterms:modified>
</cp:coreProperties>
</file>