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Shabbat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candles do we light to let shabbat come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service finishes shabbat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smell during havdallah?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reading for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as a pointer when reading the torah scroll?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shabbat welcomed?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curtains of the ark open what do the whole congregation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loaves of challah are on the shabbat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does shabbat start?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two things is the torah dressed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minutes before shabbat does the woman light the shabbat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gives asermon at the end of the service?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shabbat be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special, holy day jews ccelbrate once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sidrah read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family say after the prayers?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</dc:title>
  <dcterms:created xsi:type="dcterms:W3CDTF">2021-10-11T16:33:52Z</dcterms:created>
  <dcterms:modified xsi:type="dcterms:W3CDTF">2021-10-11T16:33:52Z</dcterms:modified>
</cp:coreProperties>
</file>