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Shabbos </w:t>
      </w:r>
    </w:p>
    <w:p>
      <w:pPr>
        <w:pStyle w:val="Questions"/>
      </w:pPr>
      <w:r>
        <w:t xml:space="preserve">1. ABBSHTA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SIHDDKU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HLACHLA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REAGP UIECJ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VLAAALHD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CDNEALS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LUHS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TSER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ESHEVNT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OODF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Shabbos </dc:title>
  <dcterms:created xsi:type="dcterms:W3CDTF">2021-10-11T16:34:04Z</dcterms:created>
  <dcterms:modified xsi:type="dcterms:W3CDTF">2021-10-11T16:34:04Z</dcterms:modified>
</cp:coreProperties>
</file>