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Shabbos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day we do this but in shabbos it's a bit longer and extra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have one by night and one by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Friday night, we have a delicious warm bowl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seventh day of Creation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usually do this in the afternoon after a busy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Shabbos is a time to spend quality time together with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start off the meal by saying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women and girls welcome in the Shabbos by lighting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good opportunity to spend extra time with them, especially at bnos/messib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Shabbos meal we have 2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always end off the meal with this, it's usually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go here to daven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Shabbos Crossword</dc:title>
  <dcterms:created xsi:type="dcterms:W3CDTF">2021-10-11T16:34:47Z</dcterms:created>
  <dcterms:modified xsi:type="dcterms:W3CDTF">2021-10-11T16:34:47Z</dcterms:modified>
</cp:coreProperties>
</file>