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Shackleton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believed to have magical powers; as being able to protect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Decaying, rotting, decomposing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trace of something that is disappearing or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or performing something without prior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a sled pulled by animals to move across snow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Unconcerned; not bothered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on Earth measured east/west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Describing the art or science of plotting, ascertaining, or directing the course of something, such as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Stubborn or immovable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variety; 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food that is tender, juicy, and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Massive pieces of floating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Soaked through and through; saturated</w:t>
            </w:r>
          </w:p>
        </w:tc>
      </w:tr>
    </w:tbl>
    <w:p>
      <w:pPr>
        <w:pStyle w:val="WordBankMedium"/>
      </w:pPr>
      <w:r>
        <w:t xml:space="preserve">   Sledging    </w:t>
      </w:r>
      <w:r>
        <w:t xml:space="preserve">   Unperturbed    </w:t>
      </w:r>
      <w:r>
        <w:t xml:space="preserve">   Navigational    </w:t>
      </w:r>
      <w:r>
        <w:t xml:space="preserve">   Lead    </w:t>
      </w:r>
      <w:r>
        <w:t xml:space="preserve">   Monotony    </w:t>
      </w:r>
      <w:r>
        <w:t xml:space="preserve">   Obstinate    </w:t>
      </w:r>
      <w:r>
        <w:t xml:space="preserve">   Longitude    </w:t>
      </w:r>
      <w:r>
        <w:t xml:space="preserve">   Sodden    </w:t>
      </w:r>
      <w:r>
        <w:t xml:space="preserve">   Talismans    </w:t>
      </w:r>
      <w:r>
        <w:t xml:space="preserve">   Succulent    </w:t>
      </w:r>
      <w:r>
        <w:t xml:space="preserve">   Vestige    </w:t>
      </w:r>
      <w:r>
        <w:t xml:space="preserve">   Putrefying    </w:t>
      </w:r>
      <w:r>
        <w:t xml:space="preserve">   Iceberg    </w:t>
      </w:r>
      <w:r>
        <w:t xml:space="preserve">   Improvisation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Shackleton Vocabulary</dc:title>
  <dcterms:created xsi:type="dcterms:W3CDTF">2021-10-11T16:34:27Z</dcterms:created>
  <dcterms:modified xsi:type="dcterms:W3CDTF">2021-10-11T16:34:27Z</dcterms:modified>
</cp:coreProperties>
</file>