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Shackleton's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sheet of floating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crack in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directing the steering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block of ice argue enough to damage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weather pushes ice into a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cliff with a vertical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wooden beams that add strength to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sail at the front of the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Shackleton's Journey</dc:title>
  <dcterms:created xsi:type="dcterms:W3CDTF">2021-10-11T16:33:16Z</dcterms:created>
  <dcterms:modified xsi:type="dcterms:W3CDTF">2021-10-11T16:33:16Z</dcterms:modified>
</cp:coreProperties>
</file>