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Shackleton's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ski    </w:t>
      </w:r>
      <w:r>
        <w:t xml:space="preserve">   Elephant Island    </w:t>
      </w:r>
      <w:r>
        <w:t xml:space="preserve">   Patience    </w:t>
      </w:r>
      <w:r>
        <w:t xml:space="preserve">   South Pole    </w:t>
      </w:r>
      <w:r>
        <w:t xml:space="preserve">   penguin    </w:t>
      </w:r>
      <w:r>
        <w:t xml:space="preserve">   pack ice    </w:t>
      </w:r>
      <w:r>
        <w:t xml:space="preserve">   igloo    </w:t>
      </w:r>
      <w:r>
        <w:t xml:space="preserve">   crow's nest    </w:t>
      </w:r>
      <w:r>
        <w:t xml:space="preserve">   growler    </w:t>
      </w:r>
      <w:r>
        <w:t xml:space="preserve">   floe    </w:t>
      </w:r>
      <w:r>
        <w:t xml:space="preserve">   ice    </w:t>
      </w:r>
      <w:r>
        <w:t xml:space="preserve">   South Georgia    </w:t>
      </w:r>
      <w:r>
        <w:t xml:space="preserve">   Endurance    </w:t>
      </w:r>
      <w:r>
        <w:t xml:space="preserve">   Antarctica    </w:t>
      </w:r>
      <w:r>
        <w:t xml:space="preserve">   Shackleton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Shackleton's Journey</dc:title>
  <dcterms:created xsi:type="dcterms:W3CDTF">2021-10-11T16:34:40Z</dcterms:created>
  <dcterms:modified xsi:type="dcterms:W3CDTF">2021-10-11T16:34:40Z</dcterms:modified>
</cp:coreProperties>
</file>