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Shades of 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Furious    </w:t>
      </w:r>
      <w:r>
        <w:t xml:space="preserve">   Angry    </w:t>
      </w:r>
      <w:r>
        <w:t xml:space="preserve">   Delighted    </w:t>
      </w:r>
      <w:r>
        <w:t xml:space="preserve">   Glad    </w:t>
      </w:r>
      <w:r>
        <w:t xml:space="preserve">   Starving    </w:t>
      </w:r>
      <w:r>
        <w:t xml:space="preserve">   Hungry    </w:t>
      </w:r>
      <w:r>
        <w:t xml:space="preserve">   Sauntering    </w:t>
      </w:r>
      <w:r>
        <w:t xml:space="preserve">   Walking    </w:t>
      </w:r>
      <w:r>
        <w:t xml:space="preserve">   Blaring    </w:t>
      </w:r>
      <w:r>
        <w:t xml:space="preserve">   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Shades of Meaning</dc:title>
  <dcterms:created xsi:type="dcterms:W3CDTF">2021-10-11T16:33:18Z</dcterms:created>
  <dcterms:modified xsi:type="dcterms:W3CDTF">2021-10-11T16:33:18Z</dcterms:modified>
</cp:coreProperties>
</file>