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Shades of Meaning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happy    </w:t>
      </w:r>
      <w:r>
        <w:t xml:space="preserve">   hilarious    </w:t>
      </w:r>
      <w:r>
        <w:t xml:space="preserve">   scrub    </w:t>
      </w:r>
      <w:r>
        <w:t xml:space="preserve">   clean    </w:t>
      </w:r>
      <w:r>
        <w:t xml:space="preserve">   rinse    </w:t>
      </w:r>
      <w:r>
        <w:t xml:space="preserve">   gorgeous    </w:t>
      </w:r>
      <w:r>
        <w:t xml:space="preserve">   beautiful    </w:t>
      </w:r>
      <w:r>
        <w:t xml:space="preserve">   lovely    </w:t>
      </w:r>
      <w:r>
        <w:t xml:space="preserve">   pretty    </w:t>
      </w:r>
      <w:r>
        <w:t xml:space="preserve">   terrified    </w:t>
      </w:r>
      <w:r>
        <w:t xml:space="preserve">   frightened    </w:t>
      </w:r>
      <w:r>
        <w:t xml:space="preserve">   scared    </w:t>
      </w:r>
      <w:r>
        <w:t xml:space="preserve">   massive    </w:t>
      </w:r>
      <w:r>
        <w:t xml:space="preserve">   gigantic    </w:t>
      </w:r>
      <w:r>
        <w:t xml:space="preserve">   big    </w:t>
      </w:r>
      <w:r>
        <w:t xml:space="preserve">   good    </w:t>
      </w:r>
      <w:r>
        <w:t xml:space="preserve">   tasty    </w:t>
      </w:r>
      <w:r>
        <w:t xml:space="preserve">   yummy    </w:t>
      </w:r>
      <w:r>
        <w:t xml:space="preserve">   delicious    </w:t>
      </w:r>
      <w:r>
        <w:t xml:space="preserve">   drenched    </w:t>
      </w:r>
      <w:r>
        <w:t xml:space="preserve">   soaked    </w:t>
      </w:r>
      <w:r>
        <w:t xml:space="preserve">   wet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Shades of Meaning</dc:title>
  <dcterms:created xsi:type="dcterms:W3CDTF">2021-10-11T16:33:32Z</dcterms:created>
  <dcterms:modified xsi:type="dcterms:W3CDTF">2021-10-11T16:33:32Z</dcterms:modified>
</cp:coreProperties>
</file>