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Shades of 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CABERNET    </w:t>
      </w:r>
      <w:r>
        <w:t xml:space="preserve">   CLARET    </w:t>
      </w:r>
      <w:r>
        <w:t xml:space="preserve">   CRANBERRY    </w:t>
      </w:r>
      <w:r>
        <w:t xml:space="preserve">   FIRE    </w:t>
      </w:r>
      <w:r>
        <w:t xml:space="preserve">   TOMATO    </w:t>
      </w:r>
      <w:r>
        <w:t xml:space="preserve">   RADISH    </w:t>
      </w:r>
      <w:r>
        <w:t xml:space="preserve">   STRAWBERRY    </w:t>
      </w:r>
      <w:r>
        <w:t xml:space="preserve">   CURRANT    </w:t>
      </w:r>
      <w:r>
        <w:t xml:space="preserve">   AMARANTH    </w:t>
      </w:r>
      <w:r>
        <w:t xml:space="preserve">   PUCE    </w:t>
      </w:r>
      <w:r>
        <w:t xml:space="preserve">   CARNELIAN    </w:t>
      </w:r>
      <w:r>
        <w:t xml:space="preserve">   CERISE    </w:t>
      </w:r>
      <w:r>
        <w:t xml:space="preserve">   CARDINAL    </w:t>
      </w:r>
      <w:r>
        <w:t xml:space="preserve">   AUBURN    </w:t>
      </w:r>
      <w:r>
        <w:t xml:space="preserve">   CORAL    </w:t>
      </w:r>
      <w:r>
        <w:t xml:space="preserve">   RUST    </w:t>
      </w:r>
      <w:r>
        <w:t xml:space="preserve">   VERMILION    </w:t>
      </w:r>
      <w:r>
        <w:t xml:space="preserve">   BURGUNDY    </w:t>
      </w:r>
      <w:r>
        <w:t xml:space="preserve">   CARMINE    </w:t>
      </w:r>
      <w:r>
        <w:t xml:space="preserve">   RASPBERRY    </w:t>
      </w:r>
      <w:r>
        <w:t xml:space="preserve">   MAROON    </w:t>
      </w:r>
      <w:r>
        <w:t xml:space="preserve">   CHILI    </w:t>
      </w:r>
      <w:r>
        <w:t xml:space="preserve">   SALMON    </w:t>
      </w:r>
      <w:r>
        <w:t xml:space="preserve">   LIPSTICK    </w:t>
      </w:r>
      <w:r>
        <w:t xml:space="preserve">   CANDY    </w:t>
      </w:r>
      <w:r>
        <w:t xml:space="preserve">   BLUSH    </w:t>
      </w:r>
      <w:r>
        <w:t xml:space="preserve">   BERRY    </w:t>
      </w:r>
      <w:r>
        <w:t xml:space="preserve">   SANGRIA    </w:t>
      </w:r>
      <w:r>
        <w:t xml:space="preserve">   BLOOD    </w:t>
      </w:r>
      <w:r>
        <w:t xml:space="preserve">   MAHOGANY    </w:t>
      </w:r>
      <w:r>
        <w:t xml:space="preserve">   APPLE    </w:t>
      </w:r>
      <w:r>
        <w:t xml:space="preserve">   JAM    </w:t>
      </w:r>
      <w:r>
        <w:t xml:space="preserve">   BRICK    </w:t>
      </w:r>
      <w:r>
        <w:t xml:space="preserve">   WINE    </w:t>
      </w:r>
      <w:r>
        <w:t xml:space="preserve">   SCARLET    </w:t>
      </w:r>
      <w:r>
        <w:t xml:space="preserve">   RUBY    </w:t>
      </w:r>
      <w:r>
        <w:t xml:space="preserve">   CRIMSON    </w:t>
      </w:r>
      <w:r>
        <w:t xml:space="preserve">   GARNET    </w:t>
      </w:r>
      <w:r>
        <w:t xml:space="preserve">   MERLOT    </w:t>
      </w:r>
      <w:r>
        <w:t xml:space="preserve">   ROSE    </w:t>
      </w:r>
      <w:r>
        <w:t xml:space="preserve">   CHERRY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Shades of Red</dc:title>
  <dcterms:created xsi:type="dcterms:W3CDTF">2021-10-11T16:34:05Z</dcterms:created>
  <dcterms:modified xsi:type="dcterms:W3CDTF">2021-10-11T16:34:05Z</dcterms:modified>
</cp:coreProperties>
</file>