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Shades of gray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Aunt Ella    </w:t>
      </w:r>
      <w:r>
        <w:t xml:space="preserve">   Charlie     </w:t>
      </w:r>
      <w:r>
        <w:t xml:space="preserve">   Civil War    </w:t>
      </w:r>
      <w:r>
        <w:t xml:space="preserve">   Confederacy     </w:t>
      </w:r>
      <w:r>
        <w:t xml:space="preserve">   Confederates    </w:t>
      </w:r>
      <w:r>
        <w:t xml:space="preserve">   Doc Martin     </w:t>
      </w:r>
      <w:r>
        <w:t xml:space="preserve">   Elizabeth Page     </w:t>
      </w:r>
      <w:r>
        <w:t xml:space="preserve">   Hank    </w:t>
      </w:r>
      <w:r>
        <w:t xml:space="preserve">   Jim Woodley     </w:t>
      </w:r>
      <w:r>
        <w:t xml:space="preserve">   Massachusetts     </w:t>
      </w:r>
      <w:r>
        <w:t xml:space="preserve">   Meg    </w:t>
      </w:r>
      <w:r>
        <w:t xml:space="preserve">   typhoid    </w:t>
      </w:r>
      <w:r>
        <w:t xml:space="preserve">   Uncle Jed     </w:t>
      </w:r>
      <w:r>
        <w:t xml:space="preserve">   Will Page    </w:t>
      </w:r>
      <w:r>
        <w:t xml:space="preserve">   Yankees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Shades of gray </dc:title>
  <dcterms:created xsi:type="dcterms:W3CDTF">2021-10-11T16:33:04Z</dcterms:created>
  <dcterms:modified xsi:type="dcterms:W3CDTF">2021-10-11T16:33:04Z</dcterms:modified>
</cp:coreProperties>
</file>