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painting technique in which small, distinct points of unmixed color are applied in patterns to create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showing gradual changes in lightness or darkness in a drawing or painting. Shading helps to make a picture look more realistic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highlight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showing value by using parallel lines at different angles that get darker as they are drawn closer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of using patterns of dots to create values and value graduation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2-D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scale shows the range of values and value graduation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dimensional; having height and width; flat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3-D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dimensional; having height, width, and depth. Having form (or appearing to).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crosshatch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art that is flat (2D), enclosed area (square, circle, rectangle). Shape has height and width.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cast 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of art that is three-dimensional (3D) or has the illusion of (cube, sphere, cylinder) Form has height, width, and depth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value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apparent distance from front to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stippling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direct light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 area on a surface created by an object blocking the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mix or rub colors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pointillism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that tricks the eye or seems to be something it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light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projected onto an object or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Shading Vocabulary</dc:title>
  <dcterms:created xsi:type="dcterms:W3CDTF">2021-10-11T16:34:13Z</dcterms:created>
  <dcterms:modified xsi:type="dcterms:W3CDTF">2021-10-11T16:34:13Z</dcterms:modified>
</cp:coreProperties>
</file>