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ShadowClan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Tall Shadow    </w:t>
      </w:r>
      <w:r>
        <w:t xml:space="preserve">   Boulder    </w:t>
      </w:r>
      <w:r>
        <w:t xml:space="preserve">   Runningnose    </w:t>
      </w:r>
      <w:r>
        <w:t xml:space="preserve">   Tallpoppy    </w:t>
      </w:r>
      <w:r>
        <w:t xml:space="preserve">   Foxheart    </w:t>
      </w:r>
      <w:r>
        <w:t xml:space="preserve">   Pouncepaw    </w:t>
      </w:r>
      <w:r>
        <w:t xml:space="preserve">   Lightpaw    </w:t>
      </w:r>
      <w:r>
        <w:t xml:space="preserve">   Shadowpaw    </w:t>
      </w:r>
      <w:r>
        <w:t xml:space="preserve">   Russetfur    </w:t>
      </w:r>
      <w:r>
        <w:t xml:space="preserve">   Puddleshine    </w:t>
      </w:r>
      <w:r>
        <w:t xml:space="preserve">   Brokenstar    </w:t>
      </w:r>
      <w:r>
        <w:t xml:space="preserve">   Littlecloud    </w:t>
      </w:r>
      <w:r>
        <w:t xml:space="preserve">   Blackstar    </w:t>
      </w:r>
      <w:r>
        <w:t xml:space="preserve">   Tawnypelt    </w:t>
      </w:r>
      <w:r>
        <w:t xml:space="preserve">   Tigerheart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ShadowClan </dc:title>
  <dcterms:created xsi:type="dcterms:W3CDTF">2021-10-11T16:34:24Z</dcterms:created>
  <dcterms:modified xsi:type="dcterms:W3CDTF">2021-10-11T16:34:24Z</dcterms:modified>
</cp:coreProperties>
</file>