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Hazara    </w:t>
      </w:r>
      <w:r>
        <w:t xml:space="preserve">   bombs    </w:t>
      </w:r>
      <w:r>
        <w:t xml:space="preserve">   Taliban    </w:t>
      </w:r>
      <w:r>
        <w:t xml:space="preserve">   cave    </w:t>
      </w:r>
      <w:r>
        <w:t xml:space="preserve">   war    </w:t>
      </w:r>
      <w:r>
        <w:t xml:space="preserve">   friendship    </w:t>
      </w:r>
      <w:r>
        <w:t xml:space="preserve">   love    </w:t>
      </w:r>
      <w:r>
        <w:t xml:space="preserve">   thievery    </w:t>
      </w:r>
      <w:r>
        <w:t xml:space="preserve">   kindness    </w:t>
      </w:r>
      <w:r>
        <w:t xml:space="preserve">   cruelty    </w:t>
      </w:r>
      <w:r>
        <w:t xml:space="preserve">   violence    </w:t>
      </w:r>
      <w:r>
        <w:t xml:space="preserve">   prison    </w:t>
      </w:r>
      <w:r>
        <w:t xml:space="preserve">   Afghanistan    </w:t>
      </w:r>
      <w:r>
        <w:t xml:space="preserve">   England    </w:t>
      </w:r>
      <w:r>
        <w:t xml:space="preserve">   Aman    </w:t>
      </w:r>
      <w:r>
        <w:t xml:space="preserve">   Mother    </w:t>
      </w:r>
      <w:r>
        <w:t xml:space="preserve">   Grandpa    </w:t>
      </w:r>
      <w:r>
        <w:t xml:space="preserve">   Matt    </w:t>
      </w:r>
      <w:r>
        <w:t xml:space="preserve">   cocker spaniel    </w:t>
      </w:r>
      <w:r>
        <w:t xml:space="preserve">   Shadow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</dc:title>
  <dcterms:created xsi:type="dcterms:W3CDTF">2021-10-11T16:32:57Z</dcterms:created>
  <dcterms:modified xsi:type="dcterms:W3CDTF">2021-10-11T16:32:57Z</dcterms:modified>
</cp:coreProperties>
</file>