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went into the detention centre to see Aman and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asked Aman and his mother to come live in England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broad game did Grandpa bring when he saw Aman?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stopped the planes landing in Bamiyan?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Aman and his mother were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where Aman grew    up as a 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died in Bamiyan?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started the protest?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mother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did Aman love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Sergent Brodie's name for Shadow?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grandma hide her valuables?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shadow trained to sniff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Aman and his mother run away to?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</dc:title>
  <dcterms:created xsi:type="dcterms:W3CDTF">2021-10-11T16:33:09Z</dcterms:created>
  <dcterms:modified xsi:type="dcterms:W3CDTF">2021-10-11T16:33:09Z</dcterms:modified>
</cp:coreProperties>
</file>