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sport that both Aman and Matt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dog that looks after Aman and his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son is 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 a boy from Afghanistan.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Aman and his mom slept in Afghanistan.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Aman was originally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visiting my grandpa.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My grandson is visiting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Aman and Matt went to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color of the medal Aman received.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Aman's grandmother kept hide in her mattress.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with the little red train.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tree in Matt's grandpa's garden.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culture that Aman and his mom are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role Shadow played in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Aman's uncle.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took over Afghanistan.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Matt's grandpa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a guy that meets Aman and is Shadow's handler.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immigration removal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caused Aman's flight to not take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Matt's grandpa's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 Aman and his mom moved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Shadow's original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</dc:title>
  <dcterms:created xsi:type="dcterms:W3CDTF">2021-10-11T16:33:23Z</dcterms:created>
  <dcterms:modified xsi:type="dcterms:W3CDTF">2021-10-11T16:33:23Z</dcterms:modified>
</cp:coreProperties>
</file>