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Shadow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Soldier    </w:t>
      </w:r>
      <w:r>
        <w:t xml:space="preserve">   Detention Center    </w:t>
      </w:r>
      <w:r>
        <w:t xml:space="preserve">   Refugees    </w:t>
      </w:r>
      <w:r>
        <w:t xml:space="preserve">   Springer Spaniel    </w:t>
      </w:r>
      <w:r>
        <w:t xml:space="preserve">   Afghanistan    </w:t>
      </w:r>
      <w:r>
        <w:t xml:space="preserve">   Hazara    </w:t>
      </w:r>
      <w:r>
        <w:t xml:space="preserve">   London    </w:t>
      </w:r>
      <w:r>
        <w:t xml:space="preserve">   dog    </w:t>
      </w:r>
      <w:r>
        <w:t xml:space="preserve">   Monopoly    </w:t>
      </w:r>
      <w:r>
        <w:t xml:space="preserve">   sergeant brodie    </w:t>
      </w:r>
      <w:r>
        <w:t xml:space="preserve">   Polly    </w:t>
      </w:r>
      <w:r>
        <w:t xml:space="preserve">   Yarl's Wood    </w:t>
      </w:r>
      <w:r>
        <w:t xml:space="preserve">   Protest    </w:t>
      </w:r>
      <w:r>
        <w:t xml:space="preserve">   England    </w:t>
      </w:r>
      <w:r>
        <w:t xml:space="preserve">   Taliban    </w:t>
      </w:r>
      <w:r>
        <w:t xml:space="preserve">   aman    </w:t>
      </w:r>
      <w:r>
        <w:t xml:space="preserve">   Matt    </w:t>
      </w:r>
      <w:r>
        <w:t xml:space="preserve">   Shadow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Shadow</dc:title>
  <dcterms:created xsi:type="dcterms:W3CDTF">2021-10-11T16:33:38Z</dcterms:created>
  <dcterms:modified xsi:type="dcterms:W3CDTF">2021-10-11T16:33:38Z</dcterms:modified>
</cp:coreProperties>
</file>