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one can push Shadow because it is too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Shadow does not _____ out because it has no voice.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Shadow is a game and a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Shadow's eyes are heaps of something, he is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shadow come out of the forest to listen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itself has no shadow?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Shadow only listens; he does not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Shadow sticks with and walks in man's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Shadow plays pranks on you. What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Shadow's eyes two heaps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Shadow follow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Shadow can cast a good or bad ______ on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Shadow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eye has no shadow, but _______ is in its pupil.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Shadow is a prowler and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Shadow nestles and runs with the elephants and ______ with the fish.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Even the  _______ of the heavens can't fight 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</dc:title>
  <dcterms:created xsi:type="dcterms:W3CDTF">2021-10-11T16:33:40Z</dcterms:created>
  <dcterms:modified xsi:type="dcterms:W3CDTF">2021-10-11T16:33:40Z</dcterms:modified>
</cp:coreProperties>
</file>