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Aman the little red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Shadow's body was wounded when he met Aman?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Matt's dog remind Aman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Aman's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dog was Shadow?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soldiers lock up Aman and his mum?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took Aman and his mum to Yarl's 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killed Aman's grandma?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sergeants name that gave Aman the silver star?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did grandpa write to persuade others to protest against Yarl's 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Aman live before coming to Manchester?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Aman's mum the idea to go to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Aman's mum teach little girls in Manchester?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Shadow's name before Aman met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Aman's favourite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did Aman and his mum live in Manchester before being locked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</dc:title>
  <dcterms:created xsi:type="dcterms:W3CDTF">2021-10-11T16:33:45Z</dcterms:created>
  <dcterms:modified xsi:type="dcterms:W3CDTF">2021-10-11T16:33:45Z</dcterms:modified>
</cp:coreProperties>
</file>